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4FDDB" w14:textId="77777777" w:rsidR="00C45B42" w:rsidRPr="00843160" w:rsidRDefault="00843160">
      <w:pPr>
        <w:pStyle w:val="Ttulo1"/>
        <w:rPr>
          <w:rFonts w:ascii="Outfit" w:hAnsi="Outfit"/>
          <w:color w:val="EE7834"/>
        </w:rPr>
      </w:pPr>
      <w:r w:rsidRPr="00843160">
        <w:rPr>
          <w:rFonts w:ascii="Outfit" w:hAnsi="Outfit"/>
          <w:color w:val="EE7834"/>
        </w:rPr>
        <w:t>EOHA 2026 – Abstract Template</w:t>
      </w:r>
    </w:p>
    <w:p w14:paraId="2AD3C78C" w14:textId="77777777" w:rsidR="00305630" w:rsidRDefault="00305630"/>
    <w:p w14:paraId="7FAB4237" w14:textId="0E2EF202" w:rsidR="00C45B42" w:rsidRPr="00305630" w:rsidRDefault="00843160">
      <w:pPr>
        <w:rPr>
          <w:b/>
          <w:bCs/>
        </w:rPr>
      </w:pPr>
      <w:r w:rsidRPr="00305630">
        <w:rPr>
          <w:b/>
          <w:bCs/>
        </w:rPr>
        <w:t>Title of the Abstract</w:t>
      </w:r>
      <w:r w:rsidR="00305630">
        <w:rPr>
          <w:b/>
          <w:bCs/>
        </w:rPr>
        <w:t xml:space="preserve"> </w:t>
      </w:r>
      <w:r>
        <w:t>(</w:t>
      </w:r>
      <w:r>
        <w:t>no more than 20 words)</w:t>
      </w:r>
    </w:p>
    <w:p w14:paraId="681833E9" w14:textId="77777777" w:rsidR="00C45B42" w:rsidRDefault="00843160">
      <w:r>
        <w:t>Authors:</w:t>
      </w:r>
    </w:p>
    <w:p w14:paraId="038C5C46" w14:textId="77777777" w:rsidR="00C45B42" w:rsidRDefault="00843160">
      <w:r>
        <w:t>First Name Surname¹, First Name Surname², …</w:t>
      </w:r>
    </w:p>
    <w:p w14:paraId="3ABC88C0" w14:textId="77777777" w:rsidR="00C45B42" w:rsidRDefault="00843160">
      <w:r>
        <w:t>Affiliations:</w:t>
      </w:r>
    </w:p>
    <w:p w14:paraId="6DD704BD" w14:textId="77777777" w:rsidR="00C45B42" w:rsidRDefault="00843160">
      <w:r>
        <w:t>¹ Institution, Department, City, Country</w:t>
      </w:r>
      <w:r>
        <w:br/>
        <w:t>² Institution, Department, City, Country</w:t>
      </w:r>
    </w:p>
    <w:p w14:paraId="6CDDC270" w14:textId="77777777" w:rsidR="00C45B42" w:rsidRDefault="00843160">
      <w:r>
        <w:t>Corresponding author: email@example.com</w:t>
      </w:r>
    </w:p>
    <w:p w14:paraId="12794597" w14:textId="77777777" w:rsidR="00C45B42" w:rsidRDefault="00843160">
      <w:r>
        <w:br/>
        <w:t>Main Text (max. 300 words)</w:t>
      </w:r>
    </w:p>
    <w:p w14:paraId="516F71EB" w14:textId="77777777" w:rsidR="00C45B42" w:rsidRPr="00801883" w:rsidRDefault="00843160">
      <w:pPr>
        <w:rPr>
          <w:b/>
          <w:bCs/>
        </w:rPr>
      </w:pPr>
      <w:r w:rsidRPr="00801883">
        <w:rPr>
          <w:b/>
          <w:bCs/>
        </w:rPr>
        <w:t>Background:</w:t>
      </w:r>
    </w:p>
    <w:p w14:paraId="3B7229D3" w14:textId="77777777" w:rsidR="00C45B42" w:rsidRDefault="00843160">
      <w:r>
        <w:t>[Background text]</w:t>
      </w:r>
    </w:p>
    <w:p w14:paraId="25BB5B3F" w14:textId="77777777" w:rsidR="00C45B42" w:rsidRPr="00801883" w:rsidRDefault="00843160">
      <w:pPr>
        <w:rPr>
          <w:b/>
          <w:bCs/>
        </w:rPr>
      </w:pPr>
      <w:r w:rsidRPr="00801883">
        <w:rPr>
          <w:b/>
          <w:bCs/>
        </w:rPr>
        <w:t>Objectives:</w:t>
      </w:r>
    </w:p>
    <w:p w14:paraId="1FA84054" w14:textId="77777777" w:rsidR="00C45B42" w:rsidRDefault="00843160">
      <w:r>
        <w:t>[Objectives text]</w:t>
      </w:r>
    </w:p>
    <w:p w14:paraId="14B89216" w14:textId="77777777" w:rsidR="00C45B42" w:rsidRPr="00801883" w:rsidRDefault="00843160">
      <w:pPr>
        <w:rPr>
          <w:b/>
          <w:bCs/>
        </w:rPr>
      </w:pPr>
      <w:r w:rsidRPr="00801883">
        <w:rPr>
          <w:b/>
          <w:bCs/>
        </w:rPr>
        <w:t>Methods:</w:t>
      </w:r>
    </w:p>
    <w:p w14:paraId="07C918FB" w14:textId="77777777" w:rsidR="00C45B42" w:rsidRDefault="00843160">
      <w:r>
        <w:t>[Methods text]</w:t>
      </w:r>
    </w:p>
    <w:p w14:paraId="48D0177F" w14:textId="77777777" w:rsidR="00C45B42" w:rsidRPr="00801883" w:rsidRDefault="00843160">
      <w:pPr>
        <w:rPr>
          <w:b/>
          <w:bCs/>
        </w:rPr>
      </w:pPr>
      <w:r w:rsidRPr="00801883">
        <w:rPr>
          <w:b/>
          <w:bCs/>
        </w:rPr>
        <w:t>Results:</w:t>
      </w:r>
    </w:p>
    <w:p w14:paraId="72223375" w14:textId="77777777" w:rsidR="00C45B42" w:rsidRDefault="00843160">
      <w:r>
        <w:t>[Results text]</w:t>
      </w:r>
    </w:p>
    <w:p w14:paraId="251D04EB" w14:textId="77777777" w:rsidR="00C45B42" w:rsidRPr="00801883" w:rsidRDefault="00843160">
      <w:pPr>
        <w:rPr>
          <w:b/>
          <w:bCs/>
        </w:rPr>
      </w:pPr>
      <w:r w:rsidRPr="00801883">
        <w:rPr>
          <w:b/>
          <w:bCs/>
        </w:rPr>
        <w:t>Conclusions:</w:t>
      </w:r>
    </w:p>
    <w:p w14:paraId="6552771F" w14:textId="77777777" w:rsidR="00C45B42" w:rsidRDefault="00843160">
      <w:r>
        <w:t>[Conclusions text]</w:t>
      </w:r>
    </w:p>
    <w:p w14:paraId="27B0D29B" w14:textId="77777777" w:rsidR="00C45B42" w:rsidRDefault="00843160">
      <w:r>
        <w:br/>
        <w:t>Preferred presentation type: □ Oral   □ Poster</w:t>
      </w:r>
    </w:p>
    <w:p w14:paraId="458C3ED4" w14:textId="77777777" w:rsidR="00C45B42" w:rsidRDefault="00843160">
      <w:r>
        <w:t>Selected topic:</w:t>
      </w:r>
    </w:p>
    <w:p w14:paraId="30531F89" w14:textId="77777777" w:rsidR="00C45B42" w:rsidRDefault="00843160">
      <w:r>
        <w:t>☐</w:t>
      </w:r>
      <w:r>
        <w:t xml:space="preserve"> Joining Ecology and Health</w:t>
      </w:r>
    </w:p>
    <w:p w14:paraId="7FEDA069" w14:textId="77777777" w:rsidR="00C45B42" w:rsidRDefault="00843160">
      <w:r>
        <w:t>☐</w:t>
      </w:r>
      <w:r>
        <w:t xml:space="preserve"> Research Topics at the Frontiers of One Health</w:t>
      </w:r>
    </w:p>
    <w:p w14:paraId="5A2FCD96" w14:textId="77777777" w:rsidR="00C45B42" w:rsidRDefault="00843160">
      <w:r>
        <w:lastRenderedPageBreak/>
        <w:t>☐</w:t>
      </w:r>
      <w:r>
        <w:t xml:space="preserve"> Innovative Solutions for One Health Challenges</w:t>
      </w:r>
    </w:p>
    <w:p w14:paraId="76EECDA1" w14:textId="77777777" w:rsidR="00C45B42" w:rsidRDefault="00843160">
      <w:r>
        <w:t>☐</w:t>
      </w:r>
      <w:r>
        <w:t xml:space="preserve"> Science for Policy and Society</w:t>
      </w:r>
    </w:p>
    <w:p w14:paraId="42538709" w14:textId="77777777" w:rsidR="00C45B42" w:rsidRPr="00843160" w:rsidRDefault="00843160">
      <w:pPr>
        <w:pStyle w:val="Ttulo2"/>
        <w:rPr>
          <w:rFonts w:ascii="Outfit" w:hAnsi="Outfit"/>
          <w:color w:val="EE7834"/>
        </w:rPr>
      </w:pPr>
      <w:r w:rsidRPr="00843160">
        <w:rPr>
          <w:rFonts w:ascii="Outfit" w:hAnsi="Outfit"/>
          <w:color w:val="EE7834"/>
        </w:rPr>
        <w:t>Formatting notes:</w:t>
      </w:r>
    </w:p>
    <w:p w14:paraId="19702D54" w14:textId="77777777" w:rsidR="00C45B42" w:rsidRDefault="00843160">
      <w:r>
        <w:t>- Language: English</w:t>
      </w:r>
    </w:p>
    <w:p w14:paraId="7F87A6CF" w14:textId="77777777" w:rsidR="00C45B42" w:rsidRDefault="00843160">
      <w:r>
        <w:t>- Font: Calibri, size 11, single spacing</w:t>
      </w:r>
    </w:p>
    <w:p w14:paraId="1217555A" w14:textId="77777777" w:rsidR="00C45B42" w:rsidRDefault="00843160">
      <w:r>
        <w:t>- Margins: 2.5 cm on all sides</w:t>
      </w:r>
    </w:p>
    <w:p w14:paraId="243224CE" w14:textId="77777777" w:rsidR="00C45B42" w:rsidRDefault="00843160">
      <w:r>
        <w:t>- Do not include tables, figures, or references.</w:t>
      </w:r>
    </w:p>
    <w:p w14:paraId="32BAB4C6" w14:textId="77777777" w:rsidR="00C45B42" w:rsidRDefault="00843160">
      <w:r>
        <w:t>- File name: Lastname_Firstname_EOHA2026.docx</w:t>
      </w:r>
    </w:p>
    <w:p w14:paraId="3FB5E3C6" w14:textId="11557FBD" w:rsidR="00C45B42" w:rsidRDefault="00843160">
      <w:r>
        <w:t>- Save and upload the file in Word (.docx) format.</w:t>
      </w:r>
    </w:p>
    <w:p w14:paraId="3FF00696" w14:textId="59DE575B" w:rsidR="00C45B42" w:rsidRDefault="00843160">
      <w:r>
        <w:br/>
      </w:r>
    </w:p>
    <w:sectPr w:rsidR="00C45B4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ABC36" w14:textId="77777777" w:rsidR="00B800A1" w:rsidRDefault="00B800A1" w:rsidP="00B800A1">
      <w:pPr>
        <w:spacing w:after="0" w:line="240" w:lineRule="auto"/>
      </w:pPr>
      <w:r>
        <w:separator/>
      </w:r>
    </w:p>
  </w:endnote>
  <w:endnote w:type="continuationSeparator" w:id="0">
    <w:p w14:paraId="00E8867F" w14:textId="77777777" w:rsidR="00B800A1" w:rsidRDefault="00B800A1" w:rsidP="00B8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0737" w14:textId="66FA61B7" w:rsidR="00172380" w:rsidRPr="00843160" w:rsidRDefault="00172380" w:rsidP="00997BCB">
    <w:pPr>
      <w:pStyle w:val="Piedepgina"/>
      <w:jc w:val="center"/>
      <w:rPr>
        <w:rFonts w:ascii="Outfit" w:hAnsi="Outfit"/>
        <w:b/>
        <w:bCs/>
        <w:color w:val="1C4588"/>
      </w:rPr>
    </w:pPr>
    <w:r>
      <w:br/>
    </w:r>
    <w:r w:rsidRPr="00843160">
      <w:rPr>
        <w:rFonts w:ascii="Outfit" w:hAnsi="Outfit"/>
        <w:b/>
        <w:bCs/>
        <w:color w:val="1C4588"/>
      </w:rPr>
      <w:t>EOHA Annual Scientific Meeting 2026 – Madrid, Spain | 18–20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AA896" w14:textId="77777777" w:rsidR="00B800A1" w:rsidRDefault="00B800A1" w:rsidP="00B800A1">
      <w:pPr>
        <w:spacing w:after="0" w:line="240" w:lineRule="auto"/>
      </w:pPr>
      <w:r>
        <w:separator/>
      </w:r>
    </w:p>
  </w:footnote>
  <w:footnote w:type="continuationSeparator" w:id="0">
    <w:p w14:paraId="06DDA69C" w14:textId="77777777" w:rsidR="00B800A1" w:rsidRDefault="00B800A1" w:rsidP="00B8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5A594" w14:textId="77777777" w:rsidR="00B800A1" w:rsidRDefault="00B800A1" w:rsidP="00B800A1">
    <w:pPr>
      <w:pStyle w:val="Encabezado"/>
    </w:pPr>
    <w:r w:rsidRPr="00293962">
      <w:rPr>
        <w:noProof/>
      </w:rPr>
      <w:drawing>
        <wp:anchor distT="0" distB="0" distL="114300" distR="114300" simplePos="0" relativeHeight="251661312" behindDoc="0" locked="0" layoutInCell="1" allowOverlap="1" wp14:anchorId="402E0172" wp14:editId="2C5ACAD9">
          <wp:simplePos x="0" y="0"/>
          <wp:positionH relativeFrom="column">
            <wp:posOffset>4756750</wp:posOffset>
          </wp:positionH>
          <wp:positionV relativeFrom="paragraph">
            <wp:posOffset>58420</wp:posOffset>
          </wp:positionV>
          <wp:extent cx="1284343" cy="315511"/>
          <wp:effectExtent l="0" t="0" r="0" b="8890"/>
          <wp:wrapNone/>
          <wp:docPr id="5" name="Picture 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74BCDCF-2A67-EB76-A4E8-96ED40CB82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E74BCDCF-2A67-EB76-A4E8-96ED40CB826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43" cy="315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90FCAD" wp14:editId="323A268E">
          <wp:simplePos x="0" y="0"/>
          <wp:positionH relativeFrom="column">
            <wp:posOffset>4679315</wp:posOffset>
          </wp:positionH>
          <wp:positionV relativeFrom="paragraph">
            <wp:posOffset>-353695</wp:posOffset>
          </wp:positionV>
          <wp:extent cx="1359535" cy="244716"/>
          <wp:effectExtent l="0" t="0" r="0" b="3175"/>
          <wp:wrapNone/>
          <wp:docPr id="113721066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66" name="Gráfico 1137210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35" cy="244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E5E7C8" wp14:editId="3DF9D2F6">
          <wp:simplePos x="0" y="0"/>
          <wp:positionH relativeFrom="column">
            <wp:posOffset>-749935</wp:posOffset>
          </wp:positionH>
          <wp:positionV relativeFrom="paragraph">
            <wp:posOffset>-220980</wp:posOffset>
          </wp:positionV>
          <wp:extent cx="1689100" cy="521836"/>
          <wp:effectExtent l="0" t="0" r="6350" b="0"/>
          <wp:wrapNone/>
          <wp:docPr id="214508944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089440" name="Imagen 1" descr="Logotipo, nombre de la empresa&#10;&#10;Descripción generada automáticament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20" t="35043" r="6397" b="38146"/>
                  <a:stretch/>
                </pic:blipFill>
                <pic:spPr bwMode="auto">
                  <a:xfrm>
                    <a:off x="0" y="0"/>
                    <a:ext cx="1689100" cy="521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142CF" w14:textId="77777777" w:rsidR="00B800A1" w:rsidRDefault="00B800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4393434">
    <w:abstractNumId w:val="8"/>
  </w:num>
  <w:num w:numId="2" w16cid:durableId="549145875">
    <w:abstractNumId w:val="6"/>
  </w:num>
  <w:num w:numId="3" w16cid:durableId="46033654">
    <w:abstractNumId w:val="5"/>
  </w:num>
  <w:num w:numId="4" w16cid:durableId="1343243616">
    <w:abstractNumId w:val="4"/>
  </w:num>
  <w:num w:numId="5" w16cid:durableId="859204267">
    <w:abstractNumId w:val="7"/>
  </w:num>
  <w:num w:numId="6" w16cid:durableId="1703676320">
    <w:abstractNumId w:val="3"/>
  </w:num>
  <w:num w:numId="7" w16cid:durableId="1380321959">
    <w:abstractNumId w:val="2"/>
  </w:num>
  <w:num w:numId="8" w16cid:durableId="1424372398">
    <w:abstractNumId w:val="1"/>
  </w:num>
  <w:num w:numId="9" w16cid:durableId="24584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969"/>
    <w:rsid w:val="0015074B"/>
    <w:rsid w:val="00172380"/>
    <w:rsid w:val="001B6D9F"/>
    <w:rsid w:val="0029639D"/>
    <w:rsid w:val="003030D3"/>
    <w:rsid w:val="00305630"/>
    <w:rsid w:val="00326F90"/>
    <w:rsid w:val="00801883"/>
    <w:rsid w:val="00843160"/>
    <w:rsid w:val="00997BCB"/>
    <w:rsid w:val="00A95D79"/>
    <w:rsid w:val="00AA1D8D"/>
    <w:rsid w:val="00B47730"/>
    <w:rsid w:val="00B800A1"/>
    <w:rsid w:val="00BA7FDB"/>
    <w:rsid w:val="00C45B42"/>
    <w:rsid w:val="00CB0664"/>
    <w:rsid w:val="00E333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31E02"/>
  <w14:defaultImageDpi w14:val="300"/>
  <w15:docId w15:val="{8AC282F1-688F-4765-BB63-701F134F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Raquel Vargas</cp:lastModifiedBy>
  <cp:revision>10</cp:revision>
  <dcterms:created xsi:type="dcterms:W3CDTF">2013-12-23T23:15:00Z</dcterms:created>
  <dcterms:modified xsi:type="dcterms:W3CDTF">2025-12-01T11:32:00Z</dcterms:modified>
  <cp:category/>
</cp:coreProperties>
</file>